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121/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Хворенкова </w:t>
      </w:r>
      <w:r>
        <w:rPr>
          <w:rStyle w:val="cat-UserDefinedgrp-30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</w:rPr>
        <w:t>...</w:t>
      </w:r>
      <w:r>
        <w:rPr>
          <w:rStyle w:val="cat-PassportDatagrp-2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2rplc-11"/>
          <w:rFonts w:ascii="Times New Roman" w:eastAsia="Times New Roman" w:hAnsi="Times New Roman" w:cs="Times New Roman"/>
        </w:rPr>
        <w:t>...</w:t>
      </w:r>
      <w:r>
        <w:rPr>
          <w:rStyle w:val="cat-UserDefinedgrp-33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водительское удостоверение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Style w:val="cat-UserDefinedgrp-31rplc-1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Хворенков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3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0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18810586240917070319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Хворенков М.В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Хворенкова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Хворенкова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573791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18810586240917070319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правонарушений,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18810586240917070319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5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Хворенкова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Хворенкова </w:t>
      </w:r>
      <w:r>
        <w:rPr>
          <w:rStyle w:val="cat-UserDefinedgrp-30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1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0412365400805001212520108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95592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9rplc-1">
    <w:name w:val="cat-Date grp-9 rplc-1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Sumgrp-20rplc-19">
    <w:name w:val="cat-Sum grp-20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Sumgrp-21rplc-33">
    <w:name w:val="cat-Sum grp-21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16FCD-7FCC-49E7-A458-D414921232E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